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书名：人体保健全书  珍藏本  珍藏版</w:t>
      </w:r>
    </w:p>
    <w:p>
      <w:r>
        <w:t>作者：王锘词主编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人体保健全书  珍藏本  珍藏版 评论地址：https://www.jiaokey.com/book/detail/12185194.html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