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  白门食谱·冶城蔬谱·续冶城蔬谱</w:t>
      </w:r>
    </w:p>
    <w:p>
      <w:r>
        <w:t>作者：（清）袁枚，（民国）张通之，（清末民初）龚乃保等撰</w:t>
      </w:r>
    </w:p>
    <w:p>
      <w:r>
        <w:t>出版社：南京:南京出版社,2009.04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随园食单  白门食谱·冶城蔬谱·续冶城蔬谱 评论地址：https://www.jiaokey.com/book/detail/12185187.html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