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度过危机  企业领导人必备的绝对条件</w:t>
      </w:r>
    </w:p>
    <w:p>
      <w:r>
        <w:rPr>
          <w:rFonts w:ascii="宋体" w:hAnsi="宋体" w:eastAsia="宋体"/>
          <w:sz w:val="24"/>
        </w:rPr>
        <w:t>（日）国司义彦著；刘志荣译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度过危机  企业领导人必备的绝对条件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（日）国司义彦著；刘志荣译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沈阳:辽宁科学技术出版社,2009.05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本书出售、求购地址：https://www.jiaokey.com/book/detail/12185172.html</w:t>
      </w:r>
    </w:p>
    <w:p>
      <w:r>
        <w:t>更多相关图书推荐：https://www.jiaokey.com</w:t>
      </w:r>
    </w:p>
    <w:p>
      <w:r>
        <w:t>（日）国司义彦著；刘志荣译 其他作品：https://www.jiaokey.com/tag/（日）国司义彦著；刘志荣译.html</w:t>
      </w:r>
    </w:p>
    <w:p>
      <w:r>
        <w:t>沈阳:辽宁科学技术出版社,2009.05 出版图书：https://www.jiaokey.com/tag/沈阳:辽宁科学技术出版社,2009.05.html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