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书名：张舜徽与清代学术史研究</w:t>
      </w:r>
    </w:p>
    <w:p>
      <w:r>
        <w:t>作者：刘筱红著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张舜徽与清代学术史研究 评论地址：https://www.jiaokey.com/book/detail/12185159.html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