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书名：体育公共关系组织传播管理</w:t>
      </w:r>
    </w:p>
    <w:p>
      <w:r>
        <w:t>作者：（美）斯托尔特（Stoldt，G.C.），（美）迪特默（Dittmore，S.W.），（美）布兰韦尔（Branvold，S.E.）编著；易剑东，王晓禹，谢敏等译</w:t>
      </w:r>
    </w:p>
    <w:p>
      <w:r>
        <w:t>出版社：沈阳：辽宁科学技术出版社</w:t>
      </w:r>
    </w:p>
    <w:p>
      <w:r>
        <w:t>出版日期：2008.10</w:t>
      </w:r>
    </w:p>
    <w:p>
      <w:r>
        <w:t>总页数：402</w:t>
      </w:r>
    </w:p>
    <w:p>
      <w:r>
        <w:t>更多请访问教客网: www.jiaokey.com</w:t>
      </w:r>
    </w:p>
    <w:p>
      <w:r>
        <w:t>体育公共关系组织传播管理 评论地址：https://www.jiaokey.com/book/detail/12185117.html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