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书名：面包秀创意</w:t>
      </w:r>
    </w:p>
    <w:p>
      <w:r>
        <w:t>作者：林坤纬编著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面包秀创意 评论地址：https://www.jiaokey.com/book/detail/12185111.html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