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书名：第一次学烘焙</w:t>
      </w:r>
    </w:p>
    <w:p>
      <w:r>
        <w:t>作者：（日）信太康代等编著；李瀛，孙英译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总页数：144</w:t>
      </w:r>
    </w:p>
    <w:p>
      <w:r>
        <w:t>更多请访问教客网: www.jiaokey.com</w:t>
      </w:r>
    </w:p>
    <w:p>
      <w:r>
        <w:t>第一次学烘焙 评论地址：https://www.jiaokey.com/book/detail/12185107.html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