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电子商务视角下的产业链优化</w:t>
      </w:r>
    </w:p>
    <w:p>
      <w:r>
        <w:rPr>
          <w:rFonts w:ascii="宋体" w:hAnsi="宋体" w:eastAsia="宋体"/>
          <w:sz w:val="24"/>
        </w:rPr>
        <w:t>林中燕著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电子商务视角下的产业链优化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林中燕著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本书出售、求购地址：https://www.jiaokey.com/book/detail/12185094.html</w:t>
      </w:r>
    </w:p>
    <w:p>
      <w:r>
        <w:t>更多相关图书推荐：https://www.jiaokey.com</w:t>
      </w:r>
    </w:p>
    <w:p>
      <w:r>
        <w:t>林中燕著 其他作品：https://www.jiaokey.com/tag/林中燕著.html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关键词搜索：https://www.jiaokey.com/tag/电子商务视角下的产业链优化.html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