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书名：最美绕指柔丛书  5  丝带绣</w:t>
      </w:r>
    </w:p>
    <w:p>
      <w:r>
        <w:t>作者：王爱民著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最美绕指柔丛书  5  丝带绣 评论地址：https://www.jiaokey.com/book/detail/12185041.html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