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小空间家具装饰收纳</w:t>
      </w:r>
    </w:p>
    <w:p>
      <w:r>
        <w:rPr>
          <w:rFonts w:ascii="宋体" w:hAnsi="宋体" w:eastAsia="宋体"/>
          <w:sz w:val="24"/>
        </w:rPr>
        <w:t>首尔文化社编辑部编，王作举译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小空间家具装饰收纳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首尔文化社编辑部编，王作举译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本书出售、求购地址：https://www.jiaokey.com/book/detail/12185038.html</w:t>
      </w:r>
    </w:p>
    <w:p>
      <w:r>
        <w:t>更多相关图书推荐：https://www.jiaokey.com</w:t>
      </w:r>
    </w:p>
    <w:p>
      <w:r>
        <w:t>首尔文化社编辑部编，王作举译 其他作品：https://www.jiaokey.com/tag/首尔文化社编辑部编，王作举译.html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关键词搜索：https://www.jiaokey.com/tag/小空间家具装饰收纳.html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