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青春交响诗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青春交响诗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本书出售、求购地址：https://www.jiaokey.com/book/detail/12185034.html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关键词搜索：https://www.jiaokey.com/tag/人与自然  青春交响诗.html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