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作者：胡自华，曹洪主编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旅游市场营销 评论地址：https://www.jiaokey.com/book/detail/12184961.html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