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书名：视听语言教程</w:t>
      </w:r>
    </w:p>
    <w:p>
      <w:r>
        <w:t>作者：王丽娟著</w:t>
      </w:r>
    </w:p>
    <w:p>
      <w:r>
        <w:t>出版社：南京：江苏教育出版社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视听语言教程 评论地址：https://www.jiaokey.com/book/detail/12184883.html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