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生态视域中的特色学科建设与发展</w:t>
      </w:r>
    </w:p>
    <w:p>
      <w:r>
        <w:rPr>
          <w:rFonts w:ascii="宋体" w:hAnsi="宋体" w:eastAsia="宋体"/>
          <w:sz w:val="24"/>
        </w:rPr>
        <w:t>袁鼎生，李枭鹰，欧以克著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生态视域中的特色学科建设与发展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袁鼎生，李枭鹰，欧以克著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本书出售、求购地址：https://www.jiaokey.com/book/detail/12184870.html</w:t>
      </w:r>
    </w:p>
    <w:p>
      <w:r>
        <w:t>更多相关图书推荐：https://www.jiaokey.com</w:t>
      </w:r>
    </w:p>
    <w:p>
      <w:r>
        <w:t>袁鼎生，李枭鹰，欧以克著 其他作品：https://www.jiaokey.com/tag/袁鼎生，李枭鹰，欧以克著.html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关键词搜索：https://www.jiaokey.com/tag/生态视域中的特色学科建设与发展.html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