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文化的传递与嬗变  中国文化与教育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文化的传递与嬗变  中国文化与教育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本书出售、求购地址：https://www.jiaokey.com/book/detail/12184868.html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关键词搜索：https://www.jiaokey.com/tag/文化的传递与嬗变  中国文化与教育.html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