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全球化视野中的中国教育传统研究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全球化视野中的中国教育传统研究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本书出售、求购地址：https://www.jiaokey.com/book/detail/12184866.html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关键词搜索：https://www.jiaokey.com/tag/全球化视野中的中国教育传统研究.html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