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出类拔萃的IQ  一门可习得智力的新兴科学</w:t>
      </w:r>
    </w:p>
    <w:p>
      <w:r>
        <w:rPr>
          <w:rFonts w:ascii="宋体" w:hAnsi="宋体" w:eastAsia="宋体"/>
          <w:sz w:val="24"/>
        </w:rPr>
        <w:t>D·帕金斯著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出类拔萃的IQ  一门可习得智力的新兴科学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D·帕金斯著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本书出售、求购地址：https://www.jiaokey.com/book/detail/12184865.html</w:t>
      </w:r>
    </w:p>
    <w:p>
      <w:r>
        <w:t>更多相关图书推荐：https://www.jiaokey.com</w:t>
      </w:r>
    </w:p>
    <w:p>
      <w:r>
        <w:t>D·帕金斯著 其他作品：https://www.jiaokey.com/tag/D·帕金斯著.html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关键词搜索：https://www.jiaokey.com/tag/出类拔萃的IQ  一门可习得智力的新兴科学.html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