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书名：2008年杭州发展报告  杭州经济技术开发区卷</w:t>
      </w:r>
    </w:p>
    <w:p>
      <w:r>
        <w:t>作者：盛成皿，周膺主编</w:t>
      </w:r>
    </w:p>
    <w:p>
      <w:r>
        <w:t>出版社：杭州：杭州出版社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2008年杭州发展报告  杭州经济技术开发区卷 评论地址：https://www.jiaokey.com/book/detail/12184799.html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