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书名：你不可不知的100种疾病信号</w:t>
      </w:r>
    </w:p>
    <w:p>
      <w:r>
        <w:t>作者：杨玺编著</w:t>
      </w:r>
    </w:p>
    <w:p>
      <w:r>
        <w:t>出版社：南京：江苏科学技术出版社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你不可不知的100种疾病信号 评论地址：https://www.jiaokey.com/book/detail/12184776.html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