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书名：兔场兽医师手册</w:t>
      </w:r>
    </w:p>
    <w:p>
      <w:r>
        <w:t>作者：任克良主编</w:t>
      </w:r>
    </w:p>
    <w:p>
      <w:r>
        <w:t>出版社：北京:金盾出版社,2008.12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兔场兽医师手册 评论地址：https://www.jiaokey.com/book/detail/12184756.html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