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书名：小麦科学施肥技术</w:t>
      </w:r>
    </w:p>
    <w:p>
      <w:r>
        <w:t>作者：彭正萍主编</w:t>
      </w:r>
    </w:p>
    <w:p>
      <w:r>
        <w:t>出版社：北京：金盾出版社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小麦科学施肥技术 评论地址：https://www.jiaokey.com/book/detail/12184746.html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