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书名：牛养殖技术精编</w:t>
      </w:r>
    </w:p>
    <w:p>
      <w:r>
        <w:t>作者：魏成斌，闫祥洲，施巧婷主编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总页数：96</w:t>
      </w:r>
    </w:p>
    <w:p>
      <w:r>
        <w:t>更多请访问教客网: www.jiaokey.com</w:t>
      </w:r>
    </w:p>
    <w:p>
      <w:r>
        <w:t>牛养殖技术精编 评论地址：https://www.jiaokey.com/book/detail/12184739.html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