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书名：河南农业现代化研究</w:t>
      </w:r>
    </w:p>
    <w:p>
      <w:r>
        <w:t>作者：李保全，乔鹏程，张宇松主编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总页数：104</w:t>
      </w:r>
    </w:p>
    <w:p>
      <w:r>
        <w:t>更多请访问教客网: www.jiaokey.com</w:t>
      </w:r>
    </w:p>
    <w:p>
      <w:r>
        <w:t>河南农业现代化研究 评论地址：https://www.jiaokey.com/book/detail/12184736.html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