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书名：食用菌保鲜与加工技术</w:t>
      </w:r>
    </w:p>
    <w:p>
      <w:r>
        <w:t>作者：王安建，吕付亭，柴梦颖主编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食用菌保鲜与加工技术 评论地址：https://www.jiaokey.com/book/detail/12184730.html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