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书名：珍稀食用菌栽培技术</w:t>
      </w:r>
    </w:p>
    <w:p>
      <w:r>
        <w:t>作者：康源春，袁瑞奇，蔺锋主编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珍稀食用菌栽培技术 评论地址：https://www.jiaokey.com/book/detail/12184724.html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