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书名：优质油菜高产高效栽培技术</w:t>
      </w:r>
    </w:p>
    <w:p>
      <w:r>
        <w:t>作者：张书芬，文雁成，朱家成等主编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优质油菜高产高效栽培技术 评论地址：https://www.jiaokey.com/book/detail/12184721.html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