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浙江省农村废弃物调查</w:t>
      </w:r>
    </w:p>
    <w:p>
      <w:r>
        <w:rPr>
          <w:rFonts w:ascii="宋体" w:hAnsi="宋体" w:eastAsia="宋体"/>
          <w:sz w:val="24"/>
        </w:rPr>
        <w:t>单胜道，邵峰，周珊等著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浙江省农村废弃物调查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单胜道，邵峰，周珊等著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本书出售、求购地址：https://www.jiaokey.com/book/detail/12184691.html</w:t>
      </w:r>
    </w:p>
    <w:p>
      <w:r>
        <w:t>更多相关图书推荐：https://www.jiaokey.com</w:t>
      </w:r>
    </w:p>
    <w:p>
      <w:r>
        <w:t>单胜道，邵峰，周珊等著 其他作品：https://www.jiaokey.com/tag/单胜道，邵峰，周珊等著.html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关键词搜索：https://www.jiaokey.com/tag/浙江省农村废弃物调查.html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