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犬猫骨骼与关节手术入路图谱  第4版</w:t>
      </w:r>
    </w:p>
    <w:p>
      <w:r>
        <w:rPr>
          <w:rFonts w:ascii="宋体" w:hAnsi="宋体" w:eastAsia="宋体"/>
          <w:sz w:val="24"/>
        </w:rPr>
        <w:t>（美）唐纳德·L·皮耶尔马太，肯尼思·A·约翰逊著；伊加法译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犬猫骨骼与关节手术入路图谱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（美）唐纳德·L·皮耶尔马太，肯尼思·A·约翰逊著；伊加法译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本书出售、求购地址：https://www.jiaokey.com/book/detail/12184690.html</w:t>
      </w:r>
    </w:p>
    <w:p>
      <w:r>
        <w:t>更多相关图书推荐：https://www.jiaokey.com</w:t>
      </w:r>
    </w:p>
    <w:p>
      <w:r>
        <w:t>（美）唐纳德·L·皮耶尔马太，肯尼思·A·约翰逊著；伊加法译 其他作品：https://www.jiaokey.com/tag/（美）唐纳德·L·皮耶尔马太，肯尼思·A·约翰逊著；伊加法译.html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关键词搜索：https://www.jiaokey.com/tag/犬猫骨骼与关节手术入路图谱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