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媒体制作人法律实用手册  第四版</w:t>
      </w:r>
    </w:p>
    <w:p>
      <w:r>
        <w:rPr>
          <w:rFonts w:ascii="宋体" w:hAnsi="宋体" w:eastAsia="宋体"/>
          <w:sz w:val="24"/>
        </w:rPr>
        <w:t>（米）米勒著，何勇等译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媒体制作人法律实用手册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（米）米勒著，何勇等译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本书出售、求购地址：https://www.jiaokey.com/book/detail/12184684.html</w:t>
      </w:r>
    </w:p>
    <w:p>
      <w:r>
        <w:t>更多相关图书推荐：https://www.jiaokey.com</w:t>
      </w:r>
    </w:p>
    <w:p>
      <w:r>
        <w:t>（米）米勒著，何勇等译 其他作品：https://www.jiaokey.com/tag/（米）米勒著，何勇等译.html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关键词搜索：https://www.jiaokey.com/tag/媒体制作人法律实用手册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