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畅销书的“蓄意”操作  如何成长为金牌策划人</w:t>
      </w:r>
    </w:p>
    <w:p>
      <w:r>
        <w:rPr>
          <w:rFonts w:ascii="宋体" w:hAnsi="宋体" w:eastAsia="宋体"/>
          <w:sz w:val="24"/>
        </w:rPr>
        <w:t>刘观涛著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畅销书的“蓄意”操作  如何成长为金牌策划人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本书出售、求购地址：https://www.jiaokey.com/book/detail/12184670.html</w:t>
      </w:r>
    </w:p>
    <w:p>
      <w:r>
        <w:t>更多相关图书推荐：https://www.jiaokey.com</w:t>
      </w:r>
    </w:p>
    <w:p>
      <w:r>
        <w:t>刘观涛著 其他作品：https://www.jiaokey.com/tag/刘观涛著.html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关键词搜索：https://www.jiaokey.com/tag/畅销书的“蓄意”操作  如何成长为金牌策划人.html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