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评估与建设：广西普通高校本科教学工作水平评估的理论与实践</w:t>
      </w:r>
    </w:p>
    <w:p>
      <w:r>
        <w:rPr>
          <w:rFonts w:ascii="宋体" w:hAnsi="宋体" w:eastAsia="宋体"/>
          <w:sz w:val="24"/>
        </w:rPr>
        <w:t>黄宇，唐春生，贺祖斌主编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评估与建设：广西普通高校本科教学工作水平评估的理论与实践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黄宇，唐春生，贺祖斌主编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本书出售、求购地址：https://www.jiaokey.com/book/detail/12184668.html</w:t>
      </w:r>
    </w:p>
    <w:p>
      <w:r>
        <w:t>更多相关图书推荐：https://www.jiaokey.com</w:t>
      </w:r>
    </w:p>
    <w:p>
      <w:r>
        <w:t>黄宇，唐春生，贺祖斌主编 其他作品：https://www.jiaokey.com/tag/黄宇，唐春生，贺祖斌主编.html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关键词搜索：https://www.jiaokey.com/tag/评估与建设：广西普通高校本科教学工作水平评估的理论与实践.html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