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河南省电力公司科技成果选编  2002-2003</w:t>
      </w:r>
    </w:p>
    <w:p>
      <w:r>
        <w:rPr>
          <w:rFonts w:ascii="宋体" w:hAnsi="宋体" w:eastAsia="宋体"/>
          <w:sz w:val="24"/>
        </w:rPr>
        <w:t>杨成兴，刘韶林主编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河南省电力公司科技成果选编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杨成兴，刘韶林主编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本书出售、求购地址：https://www.jiaokey.com/book/detail/12184638.html</w:t>
      </w:r>
    </w:p>
    <w:p>
      <w:r>
        <w:t>更多相关图书推荐：https://www.jiaokey.com</w:t>
      </w:r>
    </w:p>
    <w:p>
      <w:r>
        <w:t>杨成兴，刘韶林主编 其他作品：https://www.jiaokey.com/tag/杨成兴，刘韶林主编.html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关键词搜索：https://www.jiaokey.com/tag/河南省电力公司科技成果选编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