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检验灯快准诊断电气故障</w:t>
      </w:r>
    </w:p>
    <w:p>
      <w:r>
        <w:rPr>
          <w:rFonts w:ascii="宋体" w:hAnsi="宋体" w:eastAsia="宋体"/>
          <w:sz w:val="24"/>
        </w:rPr>
        <w:t>商福恭著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检验灯快准诊断电气故障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本书出售、求购地址：https://www.jiaokey.com/book/detail/12184633.html</w:t>
      </w:r>
    </w:p>
    <w:p>
      <w:r>
        <w:t>更多相关图书推荐：https://www.jiaokey.com</w:t>
      </w:r>
    </w:p>
    <w:p>
      <w:r>
        <w:t>商福恭著 其他作品：https://www.jiaokey.com/tag/商福恭著.html</w:t>
      </w:r>
    </w:p>
    <w:p>
      <w:r>
        <w:t>中国电力出版社 出版图书：https://www.jiaokey.com/tag/中国电力出版社.html</w:t>
      </w:r>
    </w:p>
    <w:p>
      <w:r>
        <w:t>关键词搜索：https://www.jiaokey.com/tag/检验灯快准诊断电气故障.html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