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书名：罗宾斯《管理学》（第9版）学习指导</w:t>
      </w:r>
    </w:p>
    <w:p>
      <w:r>
        <w:t>作者：史蒂文·考克斯(Steven Cox)，阿雷萨·考克斯(Alyssa Cox)著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罗宾斯《管理学》（第9版）学习指导 评论地址：https://www.jiaokey.com/book/detail/12184610.html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