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策略博弈</w:t>
      </w:r>
    </w:p>
    <w:p>
      <w:r>
        <w:rPr>
          <w:rFonts w:ascii="宋体" w:hAnsi="宋体" w:eastAsia="宋体"/>
          <w:sz w:val="24"/>
        </w:rPr>
        <w:t>阿维纳什·迪克西特，苏珊·斯克丝著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阿维纳什·迪克西特，苏珊·斯克丝著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本书出售、求购地址：https://www.jiaokey.com/book/detail/12184609.html</w:t>
      </w:r>
    </w:p>
    <w:p>
      <w:r>
        <w:t>更多相关图书推荐：https://www.jiaokey.com</w:t>
      </w:r>
    </w:p>
    <w:p>
      <w:r>
        <w:t>阿维纳什·迪克西特，苏珊·斯克丝著 其他作品：https://www.jiaokey.com/tag/阿维纳什·迪克西特，苏珊·斯克丝著.html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关键词搜索：https://www.jiaokey.com/tag/策略博弈.html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