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劳动者的“护身符”  解读《劳动合同法》</w:t>
      </w:r>
    </w:p>
    <w:p>
      <w:r>
        <w:rPr>
          <w:rFonts w:ascii="宋体" w:hAnsi="宋体" w:eastAsia="宋体"/>
          <w:sz w:val="24"/>
        </w:rPr>
        <w:t>孟凡敬著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劳动者的“护身符”  解读《劳动合同法》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本书出售、求购地址：https://www.jiaokey.com/book/detail/12184590.html</w:t>
      </w:r>
    </w:p>
    <w:p>
      <w:r>
        <w:t>更多相关图书推荐：https://www.jiaokey.com</w:t>
      </w:r>
    </w:p>
    <w:p>
      <w:r>
        <w:t>孟凡敬著 其他作品：https://www.jiaokey.com/tag/孟凡敬著.html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关键词搜索：https://www.jiaokey.com/tag/劳动者的“护身符”  解读《劳动合同法》.html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