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中考·高考·期中期末应试技巧大全</w:t>
      </w:r>
    </w:p>
    <w:p>
      <w:r>
        <w:rPr>
          <w:rFonts w:ascii="宋体" w:hAnsi="宋体" w:eastAsia="宋体"/>
          <w:sz w:val="24"/>
        </w:rPr>
        <w:t>朱克勇主编；北京市海淀区高级教师编写组编著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中考·高考·期中期末应试技巧大全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朱克勇主编；北京市海淀区高级教师编写组编著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本书出售、求购地址：https://www.jiaokey.com/book/detail/12184585.html</w:t>
      </w:r>
    </w:p>
    <w:p>
      <w:r>
        <w:t>更多相关图书推荐：https://www.jiaokey.com</w:t>
      </w:r>
    </w:p>
    <w:p>
      <w:r>
        <w:t>朱克勇主编；北京市海淀区高级教师编写组编著 其他作品：https://www.jiaokey.com/tag/朱克勇主编；北京市海淀区高级教师编写组编著.html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关键词搜索：https://www.jiaokey.com/tag/中考·高考·期中期末应试技巧大全.html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