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快乐学  修炼幸福的21堂课</w:t>
      </w:r>
    </w:p>
    <w:p>
      <w:r>
        <w:rPr>
          <w:rFonts w:ascii="宋体" w:hAnsi="宋体" w:eastAsia="宋体"/>
          <w:sz w:val="24"/>
        </w:rPr>
        <w:t>（美）戴尔·卡耐基著；许岚译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快乐学  修炼幸福的21堂课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（美）戴尔·卡耐基著；许岚译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本书出售、求购地址：https://www.jiaokey.com/book/detail/12184581.html</w:t>
      </w:r>
    </w:p>
    <w:p>
      <w:r>
        <w:t>更多相关图书推荐：https://www.jiaokey.com</w:t>
      </w:r>
    </w:p>
    <w:p>
      <w:r>
        <w:t>（美）戴尔·卡耐基著；许岚译 其他作品：https://www.jiaokey.com/tag/（美）戴尔·卡耐基著；许岚译.html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关键词搜索：https://www.jiaokey.com/tag/快乐学  修炼幸福的21堂课.html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