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高脂血症合理用药239问</w:t>
      </w:r>
    </w:p>
    <w:p>
      <w:r>
        <w:rPr>
          <w:rFonts w:ascii="宋体" w:hAnsi="宋体" w:eastAsia="宋体"/>
          <w:sz w:val="24"/>
        </w:rPr>
        <w:t>赵雪梅，迟延青，毕德余主编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高脂血症合理用药239问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赵雪梅，迟延青，毕德余主编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本书出售、求购地址：https://www.jiaokey.com/book/detail/12184564.html</w:t>
      </w:r>
    </w:p>
    <w:p>
      <w:r>
        <w:t>更多相关图书推荐：https://www.jiaokey.com</w:t>
      </w:r>
    </w:p>
    <w:p>
      <w:r>
        <w:t>赵雪梅，迟延青，毕德余主编 其他作品：https://www.jiaokey.com/tag/赵雪梅，迟延青，毕德余主编.html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关键词搜索：https://www.jiaokey.com/tag/高脂血症合理用药239问.html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