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书名：白血病合理用药159问</w:t>
      </w:r>
    </w:p>
    <w:p>
      <w:r>
        <w:t>作者：贾立华，黄士敏主编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总页数：133</w:t>
      </w:r>
    </w:p>
    <w:p>
      <w:r>
        <w:t>更多请访问教客网: www.jiaokey.com</w:t>
      </w:r>
    </w:p>
    <w:p>
      <w:r>
        <w:t>白血病合理用药159问 评论地址：https://www.jiaokey.com/book/detail/12184558.html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