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书名：脂肪肝合理用药187问</w:t>
      </w:r>
    </w:p>
    <w:p>
      <w:r>
        <w:t>作者：施军平，茹清静，周宁编著</w:t>
      </w:r>
    </w:p>
    <w:p>
      <w:r>
        <w:t>出版社：北京:中国医药科技出版社,2009.02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脂肪肝合理用药187问 评论地址：https://www.jiaokey.com/book/detail/12184549.html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