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书名：鼻炎合理用药458问</w:t>
      </w:r>
    </w:p>
    <w:p>
      <w:r>
        <w:t>作者：朱建红，张新军主编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总页数：176</w:t>
      </w:r>
    </w:p>
    <w:p>
      <w:r>
        <w:t>更多请访问教客网: www.jiaokey.com</w:t>
      </w:r>
    </w:p>
    <w:p>
      <w:r>
        <w:t>鼻炎合理用药458问 评论地址：https://www.jiaokey.com/book/detail/12184548.html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