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书名：糖尿病合理用药357问</w:t>
      </w:r>
    </w:p>
    <w:p>
      <w:r>
        <w:t>作者：饶亚平编著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总页数：211</w:t>
      </w:r>
    </w:p>
    <w:p>
      <w:r>
        <w:t>更多请访问教客网: www.jiaokey.com</w:t>
      </w:r>
    </w:p>
    <w:p>
      <w:r>
        <w:t>糖尿病合理用药357问 评论地址：https://www.jiaokey.com/book/detail/12184547.html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