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书名：实用钉板编织  最新钉板编织</w:t>
      </w:r>
    </w:p>
    <w:p>
      <w:r>
        <w:t>作者：林月女，陈美雯著</w:t>
      </w:r>
    </w:p>
    <w:p>
      <w:r>
        <w:t>出版社：郑州:中原农民出版社,2009.01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实用钉板编织  最新钉板编织 评论地址：https://www.jiaokey.com/book/detail/12184437.html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