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造型原本·看卷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造型原本·看卷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本书出售、求购地址：https://www.jiaokey.com/book/detail/12184432.html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关键词搜索：https://www.jiaokey.com/tag/造型原本·看卷.html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