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书名：晨练让你更健康</w:t>
      </w:r>
    </w:p>
    <w:p>
      <w:r>
        <w:t>作者：赵之心编著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晨练让你更健康 评论地址：https://www.jiaokey.com/book/detail/12184418.html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