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书名：大师教你学做家常菜  大厨自己的家常菜</w:t>
      </w:r>
    </w:p>
    <w:p>
      <w:r>
        <w:t>作者：金彪编著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大师教你学做家常菜  大厨自己的家常菜 评论地址：https://www.jiaokey.com/book/detail/12184411.html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