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图解慢性病中医养生</w:t>
      </w:r>
    </w:p>
    <w:p>
      <w:r>
        <w:rPr>
          <w:rFonts w:ascii="宋体" w:hAnsi="宋体" w:eastAsia="宋体"/>
          <w:sz w:val="24"/>
        </w:rPr>
        <w:t>李铁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图解慢性病中医养生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9787538440508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慢性病-中医治疗法-图解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本书内容主要从症状入手，系统阐述了32种慢性疾病运用中医药、穴位按摩、食疗等对症疗法。</w:t>
      </w:r>
    </w:p>
    <w:p/>
    <w:p>
      <w:r>
        <w:t>本书出售、求购地址：https://www.jiaokey.com/book/detail/12184408.html</w:t>
      </w:r>
    </w:p>
    <w:p>
      <w:r>
        <w:t>更多中医治疗学图书推荐：https://www.jiaokey.com</w:t>
      </w:r>
    </w:p>
    <w:p>
      <w:r>
        <w:t>李铁 其他作品：https://www.jiaokey.com/tag/李铁.html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关键词搜索：https://www.jiaokey.com/tag/慢性病-中医治疗法-图解.html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