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水孩子</w:t>
      </w:r>
    </w:p>
    <w:p>
      <w:r>
        <w:rPr>
          <w:rFonts w:ascii="宋体" w:hAnsi="宋体" w:eastAsia="宋体"/>
          <w:sz w:val="24"/>
        </w:rPr>
        <w:t>查尔斯·金斯利,谭树辉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8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4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8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查尔斯·金斯利,谭树辉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9787807496274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一个扫烟囱的孩汤姆一向受师傅的虐待。一天，他同师傅在去哈特霍威尔爵士府邸扫烟囱的路上遇到了乔装的仙女，但他们并不知情。扫烟囱的时候，汤姆无意中闯入了庄园主女儿的房间。大家把汤姆误当成了盗贼，并追赶他。汤姆逃进森林，横越荒野，翻过峭壁。在仙女的暗中保护下，他来到了河边，在河水里睡着了，河水洗去了他身身上的污垢，汤姆变成了水孩子</w:t>
      </w:r>
    </w:p>
    <w:p/>
    <w:p>
      <w:r>
        <w:t>本书出售、求购地址：https://www.jiaokey.com/book/detail/12184379.html</w:t>
      </w:r>
    </w:p>
    <w:p>
      <w:r>
        <w:t>更多欧洲文学图书推荐：https://www.jiaokey.com</w:t>
      </w:r>
    </w:p>
    <w:p>
      <w:r>
        <w:t>查尔斯·金斯利,谭树辉 其他作品：https://www.jiaokey.com/tag/查尔斯·金斯利,谭树辉.html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关键词搜索：https://www.jiaokey.com/tag/童话-英国-近代-缩写本.html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