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科学家的故事  彩绘注音版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科学家的故事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本书出售、求购地址：https://www.jiaokey.com/book/detail/12184370.html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关键词搜索：https://www.jiaokey.com/tag/科学家的故事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